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Москвина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716283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18810086240000812747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операций с водительским удостоверением;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18810086240000812747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0412365400805010572520158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1060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OrganizationNamegrp-23rplc-34">
    <w:name w:val="cat-OrganizationName grp-23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714-80A9-4F8B-8785-791F97DDDED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